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电工控制实用电路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电工控制实用电路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本书出售、求购地址：https://www.jiaokey.com/book/detail/11537579.html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关键词搜索：https://www.jiaokey.com/tag/电工控制实用电路.html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