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书名：弦索十三套  第1集</w:t>
      </w:r>
    </w:p>
    <w:p>
      <w:r>
        <w:t>作者：（清）荣斋等编；曹安和，简其华译谱</w:t>
      </w:r>
    </w:p>
    <w:p>
      <w:r>
        <w:t>出版社：北京：人民音乐出版社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弦索十三套  第1集 评论地址：https://www.jiaokey.com/book/detail/11537558.html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