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书名：怀孕与婴幼儿护理百科全书</w:t>
      </w:r>
    </w:p>
    <w:p>
      <w:r>
        <w:t>作者：（英）爱丽森·麦克诺奇著；陈静译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怀孕与婴幼儿护理百科全书 评论地址：https://www.jiaokey.com/book/detail/11537540.html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