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书名：本田奇迹  从学徒工到摩托之父</w:t>
      </w:r>
    </w:p>
    <w:p>
      <w:r>
        <w:t>作者：（日）上之乡利昭著；三达编译</w:t>
      </w:r>
    </w:p>
    <w:p>
      <w:r>
        <w:t>出版社：天则出版社</w:t>
      </w:r>
    </w:p>
    <w:p>
      <w:r>
        <w:t>出版日期：1989.05</w:t>
      </w:r>
    </w:p>
    <w:p>
      <w:r>
        <w:t>总页数：140</w:t>
      </w:r>
    </w:p>
    <w:p>
      <w:r>
        <w:t>更多请访问教客网: www.jiaokey.com</w:t>
      </w:r>
    </w:p>
    <w:p>
      <w:r>
        <w:t>本田奇迹  从学徒工到摩托之父 评论地址：https://www.jiaokey.com/book/detail/11537534.html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