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书名：第二交响乐《清明祭》  献给为真理而英勇献身的勇士们  管弦乐总谱  正谱本</w:t>
      </w:r>
    </w:p>
    <w:p>
      <w:r>
        <w:t>作者：陈培勋曲</w:t>
      </w:r>
    </w:p>
    <w:p>
      <w:r>
        <w:t>出版社：北京：人民音乐出版社</w:t>
      </w:r>
    </w:p>
    <w:p>
      <w:r>
        <w:t>出版日期：1982.10</w:t>
      </w:r>
    </w:p>
    <w:p>
      <w:r>
        <w:t>总页数：109</w:t>
      </w:r>
    </w:p>
    <w:p>
      <w:r>
        <w:t>更多请访问教客网: www.jiaokey.com</w:t>
      </w:r>
    </w:p>
    <w:p>
      <w:r>
        <w:t>第二交响乐《清明祭》  献给为真理而英勇献身的勇士们  管弦乐总谱  正谱本 评论地址：https://www.jiaokey.com/book/detail/11537496.html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