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书名：当代中国电视文化传播论纲</w:t>
      </w:r>
    </w:p>
    <w:p>
      <w:r>
        <w:t>作者：王长潇著</w:t>
      </w:r>
    </w:p>
    <w:p>
      <w:r>
        <w:t>出版社：济南：山东人民出版社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当代中国电视文化传播论纲 评论地址：https://www.jiaokey.com/book/detail/11537493.html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