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书名：大脚丫小脚丫  携子走大地</w:t>
      </w:r>
    </w:p>
    <w:p>
      <w:r>
        <w:t>作者：王静著；郁星摄影</w:t>
      </w:r>
    </w:p>
    <w:p>
      <w:r>
        <w:t>出版社：深圳:海天出版社,2005.01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大脚丫小脚丫  携子走大地 评论地址：https://www.jiaokey.com/book/detail/11537458.html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