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日本不是东京  一位中国主妇的东瀛物语</w:t>
      </w:r>
    </w:p>
    <w:p>
      <w:r>
        <w:rPr>
          <w:rFonts w:ascii="宋体" w:hAnsi="宋体" w:eastAsia="宋体"/>
          <w:sz w:val="24"/>
        </w:rPr>
        <w:t>王梓著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日本不是东京  一位中国主妇的东瀛物语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本书出售、求购地址：https://www.jiaokey.com/book/detail/11537457.html</w:t>
      </w:r>
    </w:p>
    <w:p>
      <w:r>
        <w:t>更多相关图书推荐：https://www.jiaokey.com</w:t>
      </w:r>
    </w:p>
    <w:p>
      <w:r>
        <w:t>王梓著 其他作品：https://www.jiaokey.com/tag/王梓著.html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关键词搜索：https://www.jiaokey.com/tag/日本不是东京  一位中国主妇的东瀛物语.html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