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书名：养猪姑娘  独舞</w:t>
      </w:r>
    </w:p>
    <w:p>
      <w:r>
        <w:t>作者：吉林省延边朝鲜族自治州歌舞团创作；崔玉珠编舞；崔兴锡译</w:t>
      </w:r>
    </w:p>
    <w:p>
      <w:r>
        <w:t>出版社：上海：上海人民出版社</w:t>
      </w:r>
    </w:p>
    <w:p>
      <w:r>
        <w:t>出版日期：1977.10</w:t>
      </w:r>
    </w:p>
    <w:p>
      <w:r>
        <w:t>总页数：56</w:t>
      </w:r>
    </w:p>
    <w:p>
      <w:r>
        <w:t>更多请访问教客网: www.jiaokey.com</w:t>
      </w:r>
    </w:p>
    <w:p>
      <w:r>
        <w:t>养猪姑娘  独舞 评论地址：https://www.jiaokey.com/book/detail/11537434.html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