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书名：盖特维卡为啥不说话  《文学作品活页文选》第12期</w:t>
      </w:r>
    </w:p>
    <w:p>
      <w:r>
        <w:t>作者：（捷克）雅·科拉罗娃著；李辰武译</w:t>
      </w:r>
    </w:p>
    <w:p>
      <w:r>
        <w:t>出版社：北京：中国文联出版公司</w:t>
      </w:r>
    </w:p>
    <w:p>
      <w:r>
        <w:t>出版日期：1984.08</w:t>
      </w:r>
    </w:p>
    <w:p>
      <w:r>
        <w:t>总页数：79</w:t>
      </w:r>
    </w:p>
    <w:p>
      <w:r>
        <w:t>更多请访问教客网: www.jiaokey.com</w:t>
      </w:r>
    </w:p>
    <w:p>
      <w:r>
        <w:t>盖特维卡为啥不说话  《文学作品活页文选》第12期 评论地址：https://www.jiaokey.com/book/detail/11537432.html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