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书名：拉班舞谱  3  中国古代舞谱  公元前16世纪一公元1911年</w:t>
      </w:r>
    </w:p>
    <w:p>
      <w:r>
        <w:t>作者：彭松，冯碧华编著</w:t>
      </w:r>
    </w:p>
    <w:p>
      <w:r>
        <w:t>出版社：北京：中国舞蹈出版社</w:t>
      </w:r>
    </w:p>
    <w:p>
      <w:r>
        <w:t>出版日期：1989.11</w:t>
      </w:r>
    </w:p>
    <w:p>
      <w:r>
        <w:t>总页数：158</w:t>
      </w:r>
    </w:p>
    <w:p>
      <w:r>
        <w:t>更多请访问教客网: www.jiaokey.com</w:t>
      </w:r>
    </w:p>
    <w:p>
      <w:r>
        <w:t>拉班舞谱  3  中国古代舞谱  公元前16世纪一公元1911年 评论地址：https://www.jiaokey.com/book/detail/11537378.html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