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朱德同志在井冈山</w:t>
      </w:r>
    </w:p>
    <w:p>
      <w:r>
        <w:rPr>
          <w:rFonts w:ascii="宋体" w:hAnsi="宋体" w:eastAsia="宋体"/>
          <w:sz w:val="24"/>
        </w:rPr>
        <w:t>谢储生原著；张晓林改编；施大畏绘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朱德同志在井冈山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谢储生原著；张晓林改编；施大畏绘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本书出售、求购地址：https://www.jiaokey.com/book/detail/11537335.html</w:t>
      </w:r>
    </w:p>
    <w:p>
      <w:r>
        <w:t>更多相关图书推荐：https://www.jiaokey.com</w:t>
      </w:r>
    </w:p>
    <w:p>
      <w:r>
        <w:t>谢储生原著；张晓林改编；施大畏绘 其他作品：https://www.jiaokey.com/tag/谢储生原著；张晓林改编；施大畏绘.html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关键词搜索：https://www.jiaokey.com/tag/朱德同志在井冈山.html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