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为了寻求美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为了寻求美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本书出售、求购地址：https://www.jiaokey.com/book/detail/11537305.html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关键词搜索：https://www.jiaokey.com/tag/为了寻求美.html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