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电教幻灯与制片</w:t>
      </w:r>
    </w:p>
    <w:p>
      <w:r>
        <w:rPr>
          <w:rFonts w:ascii="宋体" w:hAnsi="宋体" w:eastAsia="宋体"/>
          <w:sz w:val="24"/>
        </w:rPr>
        <w:t>张述峰，赵延伟等编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电教幻灯与制片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张述峰，赵延伟等编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幻灯绘制-电化教学 电化教学-幻灯绘制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本书出售、求购地址：https://www.jiaokey.com/book/detail/11537297.html</w:t>
      </w:r>
    </w:p>
    <w:p>
      <w:r>
        <w:t>更多相关图书推荐：https://www.jiaokey.com</w:t>
      </w:r>
    </w:p>
    <w:p>
      <w:r>
        <w:t>张述峰，赵延伟等编 其他作品：https://www.jiaokey.com/tag/张述峰，赵延伟等编.html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关键词搜索：https://www.jiaokey.com/tag/幻灯绘制-电化教学 电化教学-幻灯绘制.html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