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听众点播歌曲集锦  2</w:t>
      </w:r>
    </w:p>
    <w:p>
      <w:r>
        <w:rPr>
          <w:rFonts w:ascii="宋体" w:hAnsi="宋体" w:eastAsia="宋体"/>
          <w:sz w:val="24"/>
        </w:rPr>
        <w:t>济南人民广播电台文艺部编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听众点播歌曲集锦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济南人民广播电台文艺部编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本书出售、求购地址：https://www.jiaokey.com/book/detail/11537209.html</w:t>
      </w:r>
    </w:p>
    <w:p>
      <w:r>
        <w:t>更多相关图书推荐：https://www.jiaokey.com</w:t>
      </w:r>
    </w:p>
    <w:p>
      <w:r>
        <w:t>济南人民广播电台文艺部编 其他作品：https://www.jiaokey.com/tag/济南人民广播电台文艺部编.html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关键词搜索：https://www.jiaokey.com/tag/歌曲(地点: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