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书名：当我想你的时候  台湾歌星千百惠演唱的歌</w:t>
      </w:r>
    </w:p>
    <w:p>
      <w:r>
        <w:t>作者：</w:t>
      </w:r>
    </w:p>
    <w:p>
      <w:r>
        <w:t>出版社：北京:中国广播电视出版社,1989.10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当我想你的时候  台湾歌星千百惠演唱的歌 评论地址：https://www.jiaokey.com/book/detail/11537175.html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