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深情的眷恋  纪念中国共产党成立七十周年“在党的阳光下”征文优秀作品选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深情的眷恋  纪念中国共产党成立七十周年“在党的阳光下”征文优秀作品选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本书出售、求购地址：https://www.jiaokey.com/book/detail/11537094.html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关键词搜索：https://www.jiaokey.com/tag/深情的眷恋  纪念中国共产党成立七十周年“在党的阳光下”征文优秀作品选.html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