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  死亡</w:t>
      </w:r>
    </w:p>
    <w:p>
      <w:r>
        <w:t>作者：柯岩著；顾平旦编</w:t>
      </w:r>
    </w:p>
    <w:p>
      <w:r>
        <w:t>出版社：北京：华夏出版社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癌症  死亡 评论地址：https://www.jiaokey.com/book/detail/11537070.html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