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书名：古典吉他中级教程</w:t>
      </w:r>
    </w:p>
    <w:p>
      <w:r>
        <w:t>作者：赵健勇，赵雷编著</w:t>
      </w:r>
    </w:p>
    <w:p>
      <w:r>
        <w:t>出版社：济南：山东文艺出版社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古典吉他中级教程 评论地址：https://www.jiaokey.com/book/detail/11537059.html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