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画布上的“欢乐颂”  被戴着先驱和大师桂冠的陈正雄</w:t>
      </w:r>
    </w:p>
    <w:p>
      <w:r>
        <w:rPr>
          <w:rFonts w:ascii="宋体" w:hAnsi="宋体" w:eastAsia="宋体"/>
          <w:sz w:val="24"/>
        </w:rPr>
        <w:t>祖慰著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645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70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645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画布上的“欢乐颂”  被戴着先驱和大师桂冠的陈正雄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上海:上海文艺出版社,2003.08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画家(学科:生平事迹地点:台湾省年代:现代)画家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本书出售、求购地址：https://www.jiaokey.com/book/detail/11537049.html</w:t>
      </w:r>
    </w:p>
    <w:p>
      <w:r>
        <w:t>更多相关图书推荐：https://www.jiaokey.com</w:t>
      </w:r>
    </w:p>
    <w:p>
      <w:r>
        <w:t>祖慰著 其他作品：https://www.jiaokey.com/tag/祖慰著.html</w:t>
      </w:r>
    </w:p>
    <w:p>
      <w:r>
        <w:t>上海:上海文艺出版社,2003.08 出版图书：https://www.jiaokey.com/tag/上海:上海文艺出版社,2003.08.html</w:t>
      </w:r>
    </w:p>
    <w:p>
      <w:r>
        <w:t>关键词搜索：https://www.jiaokey.com/tag/画家(学科:生平事迹地点:台湾省年代:现代)画家.html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