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书名：京剧《法场换子》  余派演出曲谱本</w:t>
      </w:r>
    </w:p>
    <w:p>
      <w:r>
        <w:t>作者：范石人，吴春礼记谱整理</w:t>
      </w:r>
    </w:p>
    <w:p>
      <w:r>
        <w:t>出版社：北京：人民音乐出版社</w:t>
      </w:r>
    </w:p>
    <w:p>
      <w:r>
        <w:t>出版日期：1991.10</w:t>
      </w:r>
    </w:p>
    <w:p>
      <w:r>
        <w:t>总页数：65</w:t>
      </w:r>
    </w:p>
    <w:p>
      <w:r>
        <w:t>更多请访问教客网: www.jiaokey.com</w:t>
      </w:r>
    </w:p>
    <w:p>
      <w:r>
        <w:t>京剧《法场换子》  余派演出曲谱本 评论地址：https://www.jiaokey.com/book/detail/11537035.html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