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洛川民间美术  英汉对照</w:t>
      </w:r>
    </w:p>
    <w:p>
      <w:r>
        <w:rPr>
          <w:rFonts w:ascii="宋体" w:hAnsi="宋体" w:eastAsia="宋体"/>
          <w:sz w:val="24"/>
        </w:rPr>
        <w:t>洛川县文化馆，延安地区群众艺术馆编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洛川民间美术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洛川县文化馆，延安地区群众艺术馆编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民间工艺(地点: 洛川县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本书出售、求购地址：https://www.jiaokey.com/book/detail/11537028.html</w:t>
      </w:r>
    </w:p>
    <w:p>
      <w:r>
        <w:t>更多相关图书推荐：https://www.jiaokey.com</w:t>
      </w:r>
    </w:p>
    <w:p>
      <w:r>
        <w:t>洛川县文化馆，延安地区群众艺术馆编 其他作品：https://www.jiaokey.com/tag/洛川县文化馆，延安地区群众艺术馆编.html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关键词搜索：https://www.jiaokey.com/tag/民间工艺(地点: 洛川县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