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书名：在五星红旗下  中国残疾人联合会中央人民广播电台庆祝建国四十周年征文选</w:t>
      </w:r>
    </w:p>
    <w:p>
      <w:r>
        <w:t>作者：赵济华等主编</w:t>
      </w:r>
    </w:p>
    <w:p>
      <w:r>
        <w:t>出版社：北京：华夏出版社</w:t>
      </w:r>
    </w:p>
    <w:p>
      <w:r>
        <w:t>出版日期：1990.06</w:t>
      </w:r>
    </w:p>
    <w:p>
      <w:r>
        <w:t>总页数：331</w:t>
      </w:r>
    </w:p>
    <w:p>
      <w:r>
        <w:t>更多请访问教客网: www.jiaokey.com</w:t>
      </w:r>
    </w:p>
    <w:p>
      <w:r>
        <w:t>在五星红旗下  中国残疾人联合会中央人民广播电台庆祝建国四十周年征文选 评论地址：https://www.jiaokey.com/book/detail/11536996.html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