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  各族儿童怀念您  歌曲选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  各族儿童怀念您  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本书出售、求购地址：https://www.jiaokey.com/book/detail/11536971.html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关键词搜索：https://www.jiaokey.com/tag/毛主席  各族儿童怀念您  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