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西班牙语成语典故小词典</w:t>
      </w:r>
    </w:p>
    <w:p>
      <w:r>
        <w:rPr>
          <w:rFonts w:ascii="宋体" w:hAnsi="宋体" w:eastAsia="宋体"/>
          <w:sz w:val="24"/>
        </w:rPr>
        <w:t>唐民政，陶玉平编写，唐民权主编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西班牙语成语典故小词典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唐民政，陶玉平编写，唐民权主编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本书出售、求购地址：https://www.jiaokey.com/book/detail/11536757.html</w:t>
      </w:r>
    </w:p>
    <w:p>
      <w:r>
        <w:t>更多相关图书推荐：https://www.jiaokey.com</w:t>
      </w:r>
    </w:p>
    <w:p>
      <w:r>
        <w:t>唐民政，陶玉平编写，唐民权主编 其他作品：https://www.jiaokey.com/tag/唐民政，陶玉平编写，唐民权主编.html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关键词搜索：https://www.jiaokey.com/tag/西班牙语成语典故小词典.html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