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书名：尚意书风郄视</w:t>
      </w:r>
    </w:p>
    <w:p>
      <w:r>
        <w:t>作者：陈振濂编著</w:t>
      </w:r>
    </w:p>
    <w:p>
      <w:r>
        <w:t>出版社：北京:人民美术出版社,1990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尚意书风郄视 评论地址：https://www.jiaokey.com/book/detail/11536683.html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