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书名：大森林的悲歌  大兴安岭火灾纪实</w:t>
      </w:r>
    </w:p>
    <w:p>
      <w:r>
        <w:t>作者：魏亚南著</w:t>
      </w:r>
    </w:p>
    <w:p>
      <w:r>
        <w:t>出版社：青岛：青岛出版社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大森林的悲歌  大兴安岭火灾纪实 评论地址：https://www.jiaokey.com/book/detail/11536628.html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