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韩学研究  下  韩愈年谱汇证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韩学研究  下  韩愈年谱汇证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本书出售、求购地址：https://www.jiaokey.com/book/detail/11536555.html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关键词搜索：https://www.jiaokey.com/tag/韩学研究  下  韩愈年谱汇证.html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