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书名：56小时围剿  公安纪实文学精选</w:t>
      </w:r>
    </w:p>
    <w:p>
      <w:r>
        <w:t>作者：尹景军，孙世海，王焕昌，李彦坤编</w:t>
      </w:r>
    </w:p>
    <w:p>
      <w:r>
        <w:t>出版社：郑州：黄河文艺出版社</w:t>
      </w:r>
    </w:p>
    <w:p>
      <w:r>
        <w:t>出版日期：1989.02</w:t>
      </w:r>
    </w:p>
    <w:p>
      <w:r>
        <w:t>总页数：184</w:t>
      </w:r>
    </w:p>
    <w:p>
      <w:r>
        <w:t>更多请访问教客网: www.jiaokey.com</w:t>
      </w:r>
    </w:p>
    <w:p>
      <w:r>
        <w:t>56小时围剿  公安纪实文学精选 评论地址：https://www.jiaokey.com/book/detail/11536518.html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