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小说的盛宴  关于命运、爱情和人生可能性的探寻史</w:t>
      </w:r>
    </w:p>
    <w:p>
      <w:r>
        <w:rPr>
          <w:rFonts w:ascii="宋体" w:hAnsi="宋体" w:eastAsia="宋体"/>
          <w:sz w:val="24"/>
        </w:rPr>
        <w:t>（英）汉默顿主编；胡丹丹等译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小说的盛宴  关于命运、爱情和人生可能性的探寻史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（英）汉默顿主编；胡丹丹等译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本书出售、求购地址：https://www.jiaokey.com/book/detail/11536471.html</w:t>
      </w:r>
    </w:p>
    <w:p>
      <w:r>
        <w:t>更多相关图书推荐：https://www.jiaokey.com</w:t>
      </w:r>
    </w:p>
    <w:p>
      <w:r>
        <w:t>（英）汉默顿主编；胡丹丹等译 其他作品：https://www.jiaokey.com/tag/（英）汉默顿主编；胡丹丹等译.html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关键词搜索：https://www.jiaokey.com/tag/小说的盛宴  关于命运、爱情和人生可能性的探寻史.html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