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《中国文学史》学习辅导与习题集</w:t>
      </w:r>
    </w:p>
    <w:p>
      <w:r>
        <w:rPr>
          <w:rFonts w:ascii="宋体" w:hAnsi="宋体" w:eastAsia="宋体"/>
          <w:sz w:val="24"/>
        </w:rPr>
        <w:t>李杰，顾大鹏编写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6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《中国文学史》学习辅导与习题集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李杰，顾大鹏编写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学科: 研究生 学科: 入学考试) 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本书出售、求购地址：https://www.jiaokey.com/book/detail/11536434.html</w:t>
      </w:r>
    </w:p>
    <w:p>
      <w:r>
        <w:t>更多相关图书推荐：https://www.jiaokey.com</w:t>
      </w:r>
    </w:p>
    <w:p>
      <w:r>
        <w:t>李杰，顾大鹏编写 其他作品：https://www.jiaokey.com/tag/李杰，顾大鹏编写.html</w:t>
      </w:r>
    </w:p>
    <w:p>
      <w:r>
        <w:t>济南：齐鲁书社 出版图书：https://www.jiaokey.com/tag/济南：齐鲁书社.html</w:t>
      </w:r>
    </w:p>
    <w:p>
      <w:r>
        <w:t>关键词搜索：https://www.jiaokey.com/tag/文学史(地点: 中国 学科: 研究生 学科: 入学考试) 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