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季羡林学术精粹  第1卷  中国思想与跨文化卷</w:t>
      </w:r>
    </w:p>
    <w:p>
      <w:r>
        <w:rPr>
          <w:rFonts w:ascii="宋体" w:hAnsi="宋体" w:eastAsia="宋体"/>
          <w:sz w:val="24"/>
        </w:rPr>
        <w:t>季羡林著；王岳川编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季羡林学术精粹  第1卷  中国思想与跨文化卷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季羡林著；王岳川编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本书出售、求购地址：https://www.jiaokey.com/book/detail/11536398.html</w:t>
      </w:r>
    </w:p>
    <w:p>
      <w:r>
        <w:t>更多相关图书推荐：https://www.jiaokey.com</w:t>
      </w:r>
    </w:p>
    <w:p>
      <w:r>
        <w:t>季羡林著；王岳川编 其他作品：https://www.jiaokey.com/tag/季羡林著；王岳川编.html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关键词搜索：https://www.jiaokey.com/tag/季羡林学术精粹  第1卷  中国思想与跨文化卷.html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