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火凤凰之舞  卓越女性五星级生活完全手册</w:t>
      </w:r>
    </w:p>
    <w:p>
      <w:r>
        <w:rPr>
          <w:rFonts w:ascii="宋体" w:hAnsi="宋体" w:eastAsia="宋体"/>
          <w:sz w:val="24"/>
        </w:rPr>
        <w:t>李心月编著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火凤凰之舞  卓越女性五星级生活完全手册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李心月编著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本书出售、求购地址：https://www.jiaokey.com/book/detail/11536387.html</w:t>
      </w:r>
    </w:p>
    <w:p>
      <w:r>
        <w:t>更多相关图书推荐：https://www.jiaokey.com</w:t>
      </w:r>
    </w:p>
    <w:p>
      <w:r>
        <w:t>李心月编著 其他作品：https://www.jiaokey.com/tag/李心月编著.html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关键词搜索：https://www.jiaokey.com/tag/火凤凰之舞  卓越女性五星级生活完全手册.html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