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书名：二战掳日中国劳工口述史  第4卷  冤魂遍东瀛</w:t>
      </w:r>
    </w:p>
    <w:p>
      <w:r>
        <w:t>作者：何天义主编</w:t>
      </w:r>
    </w:p>
    <w:p>
      <w:r>
        <w:t>出版社：济南:齐鲁书社,2005.07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二战掳日中国劳工口述史  第4卷  冤魂遍东瀛 评论地址：https://www.jiaokey.com/book/detail/11536385.html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