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书名：二战掳日中国劳工口述史  第1卷  雪没北海道</w:t>
      </w:r>
    </w:p>
    <w:p>
      <w:r>
        <w:t>作者：何天义主编；纪念南京大屠杀受难同胞联合会，中国近代口述史学会（纽约）编辑委员会等联合采编</w:t>
      </w:r>
    </w:p>
    <w:p>
      <w:r>
        <w:t>出版社：济南:齐鲁书社,2005.07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二战掳日中国劳工口述史  第1卷  雪没北海道 评论地址：https://www.jiaokey.com/book/detail/11536384.html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