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书名：美国最佳科幻小说年度选  第17辑  上</w:t>
      </w:r>
    </w:p>
    <w:p>
      <w:r>
        <w:t>作者：（美）加德纳·多佐伊斯主编；曾真等译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总页数：343</w:t>
      </w:r>
    </w:p>
    <w:p>
      <w:r>
        <w:t>更多请访问教客网: www.jiaokey.com</w:t>
      </w:r>
    </w:p>
    <w:p>
      <w:r>
        <w:t>美国最佳科幻小说年度选  第17辑  上 评论地址：https://www.jiaokey.com/book/detail/11536359.html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