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书名：梦断神州  十九世纪前夕的中国与世界</w:t>
      </w:r>
    </w:p>
    <w:p>
      <w:r>
        <w:t>作者：邹牧仑著</w:t>
      </w:r>
    </w:p>
    <w:p>
      <w:r>
        <w:t>出版社：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梦断神州  十九世纪前夕的中国与世界 评论地址：https://www.jiaokey.com/book/detail/11536350.html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