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敢想敢干  《福布斯》中国100首富的财富精神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敢想敢干  《福布斯》中国100首富的财富精神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本书出售、求购地址：https://www.jiaokey.com/book/detail/11536342.html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关键词搜索：https://www.jiaokey.com/tag/敢想敢干  《福布斯》中国100首富的财富精神.html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