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书名：中学生服装设计“绽蕾”奖款式与剪裁大观</w:t>
      </w:r>
    </w:p>
    <w:p>
      <w:r>
        <w:t>作者：李金熔等编辑</w:t>
      </w:r>
    </w:p>
    <w:p>
      <w:r>
        <w:t>出版社：福州:福建人民出版社,1987.09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中学生服装设计“绽蕾”奖款式与剪裁大观 评论地址：https://www.jiaokey.com/book/detail/11536326.html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