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书名：怎样写好粉笔字</w:t>
      </w:r>
    </w:p>
    <w:p>
      <w:r>
        <w:t>作者：毛峰，伍昭富主编</w:t>
      </w:r>
    </w:p>
    <w:p>
      <w:r>
        <w:t>出版社：重庆：重庆大学出版社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怎样写好粉笔字 评论地址：https://www.jiaokey.com/book/detail/11536298.html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