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门铃只响一次  散文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门铃只响一次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本书出售、求购地址：https://www.jiaokey.com/book/detail/11536288.html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关键词搜索：https://www.jiaokey.com/tag/门铃只响一次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