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书名：黑洞  知识分子大潮动</w:t>
      </w:r>
    </w:p>
    <w:p>
      <w:r>
        <w:t>作者：张建伟著</w:t>
      </w:r>
    </w:p>
    <w:p>
      <w:r>
        <w:t>出版社：长春：吉林人民出版社</w:t>
      </w:r>
    </w:p>
    <w:p>
      <w:r>
        <w:t>出版日期：1996.06</w:t>
      </w:r>
    </w:p>
    <w:p>
      <w:r>
        <w:t>总页数：337</w:t>
      </w:r>
    </w:p>
    <w:p>
      <w:r>
        <w:t>更多请访问教客网: www.jiaokey.com</w:t>
      </w:r>
    </w:p>
    <w:p>
      <w:r>
        <w:t>黑洞  知识分子大潮动 评论地址：https://www.jiaokey.com/book/detail/11536231.html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