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书名：血液革命  使粘稠的血液流动顺畅的方法和秘诀</w:t>
      </w:r>
    </w:p>
    <w:p>
      <w:r>
        <w:t>作者：（日）主妇之友社编；郁炜昊译</w:t>
      </w:r>
    </w:p>
    <w:p>
      <w:r>
        <w:t>出版社：沈阳:辽宁教育出版社,2005.05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血液革命  使粘稠的血液流动顺畅的方法和秘诀 评论地址：https://www.jiaokey.com/book/detail/11536220.html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