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郑孝通英文连写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郑孝通英文连写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本书出售、求购地址：https://www.jiaokey.com/book/detail/11536123.html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关键词搜索：https://www.jiaokey.com/tag/郑孝通英文连写.html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