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治道的选择  从德治到法治的必然逻辑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治道的选择  从德治到法治的必然逻辑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本书出售、求购地址：https://www.jiaokey.com/book/detail/11536103.html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关键词搜索：https://www.jiaokey.com/tag/治道的选择  从德治到法治的必然逻辑.html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