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科学史上的明星：外国物理学家的故事</w:t>
      </w:r>
    </w:p>
    <w:p>
      <w:r>
        <w:rPr>
          <w:rFonts w:ascii="宋体" w:hAnsi="宋体" w:eastAsia="宋体"/>
          <w:sz w:val="24"/>
        </w:rPr>
        <w:t>邵建明，殷献之，刘玉平，高建军著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科学史上的明星：外国物理学家的故事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邵建明，殷献之，刘玉平，高建军著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本书出售、求购地址：https://www.jiaokey.com/book/detail/11536029.html</w:t>
      </w:r>
    </w:p>
    <w:p>
      <w:r>
        <w:t>更多相关图书推荐：https://www.jiaokey.com</w:t>
      </w:r>
    </w:p>
    <w:p>
      <w:r>
        <w:t>邵建明，殷献之，刘玉平，高建军著 其他作品：https://www.jiaokey.com/tag/邵建明，殷献之，刘玉平，高建军著.html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关键词搜索：https://www.jiaokey.com/tag/科学史上的明星：外国物理学家的故事.html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