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汀江赤卫队</w:t>
      </w:r>
    </w:p>
    <w:p>
      <w:r>
        <w:rPr>
          <w:rFonts w:ascii="宋体" w:hAnsi="宋体" w:eastAsia="宋体"/>
          <w:sz w:val="24"/>
        </w:rPr>
        <w:t>龙岩地区文化局，龙岩军分区政治部编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汀江赤卫队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龙岩地区文化局，龙岩军分区政治部编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本书出售、求购地址：https://www.jiaokey.com/book/detail/11535890.html</w:t>
      </w:r>
    </w:p>
    <w:p>
      <w:r>
        <w:t>更多相关图书推荐：https://www.jiaokey.com</w:t>
      </w:r>
    </w:p>
    <w:p>
      <w:r>
        <w:t>龙岩地区文化局，龙岩军分区政治部编 其他作品：https://www.jiaokey.com/tag/龙岩地区文化局，龙岩军分区政治部编.html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