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书名：打一场肃清“四人帮”流毒的人民战争  分清路线是非肃清流毒影响经验选</w:t>
      </w:r>
    </w:p>
    <w:p>
      <w:r>
        <w:t>作者：本社编</w:t>
      </w:r>
    </w:p>
    <w:p>
      <w:r>
        <w:t>出版社：兰州：甘肃人民出版社</w:t>
      </w:r>
    </w:p>
    <w:p>
      <w:r>
        <w:t>出版日期：1977.11</w:t>
      </w:r>
    </w:p>
    <w:p>
      <w:r>
        <w:t>总页数：176</w:t>
      </w:r>
    </w:p>
    <w:p>
      <w:r>
        <w:t>更多请访问教客网: www.jiaokey.com</w:t>
      </w:r>
    </w:p>
    <w:p>
      <w:r>
        <w:t>打一场肃清“四人帮”流毒的人民战争  分清路线是非肃清流毒影响经验选 评论地址：https://www.jiaokey.com/book/detail/11535822.html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