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大学英语1-3级复习手册</w:t>
      </w:r>
    </w:p>
    <w:p>
      <w:r>
        <w:rPr>
          <w:rFonts w:ascii="宋体" w:hAnsi="宋体" w:eastAsia="宋体"/>
          <w:sz w:val="24"/>
        </w:rPr>
        <w:t>郑理珍主编；广西区教委高教教学处，广西高校大学外语教学研究会合编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大学英语1-3级复习手册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郑理珍主编；广西区教委高教教学处，广西高校大学外语教学研究会合编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本书出售、求购地址：https://www.jiaokey.com/book/detail/11535804.html</w:t>
      </w:r>
    </w:p>
    <w:p>
      <w:r>
        <w:t>更多相关图书推荐：https://www.jiaokey.com</w:t>
      </w:r>
    </w:p>
    <w:p>
      <w:r>
        <w:t>郑理珍主编；广西区教委高教教学处，广西高校大学外语教学研究会合编 其他作品：https://www.jiaokey.com/tag/郑理珍主编；广西区教委高教教学处，广西高校大学外语教学研究会合编.html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关键词搜索：https://www.jiaokey.com/tag/大学英语1-3级复习手册.html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