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书名：天津市小学生优秀作文选  第3辑  小树快快长</w:t>
      </w:r>
    </w:p>
    <w:p>
      <w:r>
        <w:t>作者：宋德福，徐孝玫，张树林，陈文彰编</w:t>
      </w:r>
    </w:p>
    <w:p>
      <w:r>
        <w:t>出版社：天津：天津人民出版社</w:t>
      </w:r>
    </w:p>
    <w:p>
      <w:r>
        <w:t>出版日期：1985.08</w:t>
      </w:r>
    </w:p>
    <w:p>
      <w:r>
        <w:t>总页数：200</w:t>
      </w:r>
    </w:p>
    <w:p>
      <w:r>
        <w:t>更多请访问教客网: www.jiaokey.com</w:t>
      </w:r>
    </w:p>
    <w:p>
      <w:r>
        <w:t>天津市小学生优秀作文选  第3辑  小树快快长 评论地址：https://www.jiaokey.com/book/detail/11535756.html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